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MDA 与可执行 UML</w:t>
      </w:r>
    </w:p>
    <w:p>
      <w:r>
        <w:rPr>
          <w:rFonts w:ascii="宋体" w:hAnsi="宋体" w:eastAsia="宋体"/>
          <w:sz w:val="24"/>
        </w:rPr>
        <w:t>（美）拉斯特瑞克（Raistrick，C.）等著；赵建华等译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MDA 与可执行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（美）拉斯特瑞克（Raistrick，C.）等著；赵建华等译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本书出售、求购地址：https://www.jiaokey.com/book/detail/11563276.html</w:t>
      </w:r>
    </w:p>
    <w:p>
      <w:r>
        <w:t>更多相关图书推荐：https://www.jiaokey.com</w:t>
      </w:r>
    </w:p>
    <w:p>
      <w:r>
        <w:t>（美）拉斯特瑞克（Raistrick，C.）等著；赵建华等译 其他作品：https://www.jiaokey.com/tag/（美）拉斯特瑞克（Raistrick，C.）等著；赵建华等译.html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关键词搜索：https://www.jiaokey.com/tag/MDA 与可执行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