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最有效的员工管理  全球12家顶尖企业管理智慧与模式</w:t>
      </w:r>
    </w:p>
    <w:p>
      <w:r>
        <w:rPr>
          <w:rFonts w:ascii="宋体" w:hAnsi="宋体" w:eastAsia="宋体"/>
          <w:sz w:val="24"/>
        </w:rPr>
        <w:t>单宝著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最有效的员工管理  全球12家顶尖企业管理智慧与模式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经验 地点: 世界)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本书出售、求购地址：https://www.jiaokey.com/book/detail/11563260.html</w:t>
      </w:r>
    </w:p>
    <w:p>
      <w:r>
        <w:t>更多相关图书推荐：https://www.jiaokey.com</w:t>
      </w:r>
    </w:p>
    <w:p>
      <w:r>
        <w:t>单宝著 其他作品：https://www.jiaokey.com/tag/单宝著.html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 学科: 经验 地点: 世界)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