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简单执行：克服瞎忙、延误、推诿和其他障碍的12条金科玉律</w:t>
      </w:r>
    </w:p>
    <w:p>
      <w:r>
        <w:rPr>
          <w:rFonts w:ascii="宋体" w:hAnsi="宋体" w:eastAsia="宋体"/>
          <w:sz w:val="24"/>
        </w:rPr>
        <w:t>（美）罗伯特·A.尼曼 杨钐译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简单执行：克服瞎忙、延误、推诿和其他障碍的12条金科玉律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（美）罗伯特·A.尼曼 杨钐译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本书出售、求购地址：https://www.jiaokey.com/book/detail/11563247.html</w:t>
      </w:r>
    </w:p>
    <w:p>
      <w:r>
        <w:t>更多相关图书推荐：https://www.jiaokey.com</w:t>
      </w:r>
    </w:p>
    <w:p>
      <w:r>
        <w:t>（美）罗伯特·A.尼曼 杨钐译 其他作品：https://www.jiaokey.com/tag/（美）罗伯特·A.尼曼 杨钐译.html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关键词搜索：https://www.jiaokey.com/tag/简单执行：克服瞎忙、延误、推诿和其他障碍的12条金科玉律.html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