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世界著名计算机教材精选  逻辑设计基础  第2版</w:t>
      </w:r>
    </w:p>
    <w:p>
      <w:r>
        <w:rPr>
          <w:rFonts w:ascii="宋体" w:hAnsi="宋体" w:eastAsia="宋体"/>
          <w:sz w:val="24"/>
        </w:rPr>
        <w:t>ALAN B.MARCOVITZ著；殷洪玺 刘新元 禹莹等译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世界著名计算机教材精选  逻辑设计基础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B.MARCOVITZ著；殷洪玺 刘新元 禹莹等译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本书出售、求购地址：https://www.jiaokey.com/book/detail/11563222.html</w:t>
      </w:r>
    </w:p>
    <w:p>
      <w:r>
        <w:t>更多相关图书推荐：https://www.jiaokey.com</w:t>
      </w:r>
    </w:p>
    <w:p>
      <w:r>
        <w:t>ALAN B.MARCOVITZ著；殷洪玺 刘新元 禹莹等译 其他作品：https://www.jiaokey.com/tag/ALAN B.MARCOVITZ著；殷洪玺 刘新元 禹莹等译.html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关键词搜索：https://www.jiaokey.com/tag/世界著名计算机教材精选  逻辑设计基础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