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人生大事  生儿育女指南</w:t>
      </w:r>
    </w:p>
    <w:p>
      <w:r>
        <w:rPr>
          <w:rFonts w:ascii="宋体" w:hAnsi="宋体" w:eastAsia="宋体"/>
          <w:sz w:val="24"/>
        </w:rPr>
        <w:t>徐仲甫，王文林主编；李建新，冯继伟编著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人生大事  生儿育女指南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徐仲甫，王文林主编；李建新，冯继伟编著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本书出售、求购地址：https://www.jiaokey.com/book/detail/11563217.html</w:t>
      </w:r>
    </w:p>
    <w:p>
      <w:r>
        <w:t>更多相关图书推荐：https://www.jiaokey.com</w:t>
      </w:r>
    </w:p>
    <w:p>
      <w:r>
        <w:t>徐仲甫，王文林主编；李建新，冯继伟编著 其他作品：https://www.jiaokey.com/tag/徐仲甫，王文林主编；李建新，冯继伟编著.html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关键词搜索：https://www.jiaokey.com/tag/人生大事  生儿育女指南.html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