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纽兰德3ds max室内模型制作及渲染技法</w:t>
      </w:r>
    </w:p>
    <w:p>
      <w:r>
        <w:rPr>
          <w:rFonts w:ascii="宋体" w:hAnsi="宋体" w:eastAsia="宋体"/>
          <w:sz w:val="24"/>
        </w:rPr>
        <w:t>刘海缔编著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纽兰德3ds max室内模型制作及渲染技法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本书出售、求购地址：https://www.jiaokey.com/book/detail/11563174.html</w:t>
      </w:r>
    </w:p>
    <w:p>
      <w:r>
        <w:t>更多相关图书推荐：https://www.jiaokey.com</w:t>
      </w:r>
    </w:p>
    <w:p>
      <w:r>
        <w:t>刘海缔编著 其他作品：https://www.jiaokey.com/tag/刘海缔编著.html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关键词搜索：https://www.jiaokey.com/tag/纽兰德3ds max室内模型制作及渲染技法.html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