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转轨时期中国货币政策的区域差异研究</w:t>
      </w:r>
    </w:p>
    <w:p>
      <w:r>
        <w:rPr>
          <w:rFonts w:ascii="宋体" w:hAnsi="宋体" w:eastAsia="宋体"/>
          <w:sz w:val="24"/>
        </w:rPr>
        <w:t>丁文丽著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转轨时期中国货币政策的区域差异研究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丁文丽著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本书出售、求购地址：https://www.jiaokey.com/book/detail/11563158.html</w:t>
      </w:r>
    </w:p>
    <w:p>
      <w:r>
        <w:t>更多相关图书推荐：https://www.jiaokey.com</w:t>
      </w:r>
    </w:p>
    <w:p>
      <w:r>
        <w:t>丁文丽著 其他作品：https://www.jiaokey.com/tag/丁文丽著.html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关键词搜索：https://www.jiaokey.com/tag/转轨时期中国货币政策的区域差异研究.html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