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书名：孩子为何注意力不集中  儿童多动症的诊断与治疗</w:t>
      </w:r>
    </w:p>
    <w:p>
      <w:r>
        <w:t>作者：苏渊主编；王永午等编著</w:t>
      </w:r>
    </w:p>
    <w:p>
      <w:r>
        <w:t>出版社：北京：人民军医出版社</w:t>
      </w:r>
    </w:p>
    <w:p>
      <w:r>
        <w:t>出版日期：1995.11</w:t>
      </w:r>
    </w:p>
    <w:p>
      <w:r>
        <w:t>总页数：173</w:t>
      </w:r>
    </w:p>
    <w:p>
      <w:r>
        <w:t>更多请访问教客网: www.jiaokey.com</w:t>
      </w:r>
    </w:p>
    <w:p>
      <w:r>
        <w:t>孩子为何注意力不集中  儿童多动症的诊断与治疗 评论地址：https://www.jiaokey.com/book/detail/11563154.html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