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行政与人力资源管理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行政与人力资源管理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本书出售、求购地址：https://www.jiaokey.com/book/detail/11563140.html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行政与人力资源管理.html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