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书名：苏联气候</w:t>
      </w:r>
    </w:p>
    <w:p>
      <w:r>
        <w:t>作者：（苏）H·A·苗奇科娃著；贺少华译</w:t>
      </w:r>
    </w:p>
    <w:p>
      <w:r>
        <w:t>出版社：西安：陕西师范大学出版社</w:t>
      </w:r>
    </w:p>
    <w:p>
      <w:r>
        <w:t>出版日期：1987.02</w:t>
      </w:r>
    </w:p>
    <w:p>
      <w:r>
        <w:t>总页数：272</w:t>
      </w:r>
    </w:p>
    <w:p>
      <w:r>
        <w:t>更多请访问教客网: www.jiaokey.com</w:t>
      </w:r>
    </w:p>
    <w:p>
      <w:r>
        <w:t>苏联气候 评论地址：https://www.jiaokey.com/book/detail/11563126.html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