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书名：1：50000地质测量方法参考书  第6册  复杂错动杂岩的地质测量</w:t>
      </w:r>
    </w:p>
    <w:p>
      <w:r>
        <w:t>作者:（苏）B.Д.沃兹涅辛斯基等著；肖庆辉 卢星译</w:t>
      </w:r>
    </w:p>
    <w:p>
      <w:r>
        <w:t>出版社:北京：地质出版社</w:t>
      </w:r>
    </w:p>
    <w:p>
      <w:r>
        <w:t>出版日期：1982.10</w:t>
      </w:r>
    </w:p>
    <w:p>
      <w:r>
        <w:t>总页数：231</w:t>
      </w:r>
    </w:p>
    <w:p>
      <w:r>
        <w:t>更多请访问教客网:www.jiaokey.com</w:t>
      </w:r>
    </w:p>
    <w:p>
      <w:r>
        <w:t>1：50000地质测量方法参考书  第6册  复杂错动杂岩的地质测量评论地址：https://www.jiaokey.com/book/detail/11563116.html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