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企业资源外包网络 构建、进化与治理 formation， evolution &amp; governance</w:t>
      </w:r>
    </w:p>
    <w:p>
      <w:r>
        <w:rPr>
          <w:rFonts w:ascii="宋体" w:hAnsi="宋体" w:eastAsia="宋体"/>
          <w:sz w:val="24"/>
        </w:rPr>
        <w:t>尹建华著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企业资源外包网络 构建、进化与治理 formation， evolution &amp;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本书出售、求购地址：https://www.jiaokey.com/book/detail/11563079.html</w:t>
      </w:r>
    </w:p>
    <w:p>
      <w:r>
        <w:t>更多相关图书推荐：https://www.jiaokey.com</w:t>
      </w:r>
    </w:p>
    <w:p>
      <w:r>
        <w:t>尹建华著 其他作品：https://www.jiaokey.com/tag/尹建华著.html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