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 一本全面的C语言入门教程 a complete introduction to the C programming language</w:t>
      </w:r>
    </w:p>
    <w:p>
      <w:r>
        <w:rPr>
          <w:rFonts w:ascii="宋体" w:hAnsi="宋体" w:eastAsia="宋体"/>
          <w:sz w:val="24"/>
        </w:rPr>
        <w:t>（美）Stephen G. Kochan著；张小潘译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 一本全面的C语言入门教程 a complete introduction to the C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G. Kochan著；张小潘译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本书出售、求购地址：https://www.jiaokey.com/book/detail/11563064.html</w:t>
      </w:r>
    </w:p>
    <w:p>
      <w:r>
        <w:t>更多相关图书推荐：https://www.jiaokey.com</w:t>
      </w:r>
    </w:p>
    <w:p>
      <w:r>
        <w:t>（美）Stephen G. Kochan著；张小潘译 其他作品：https://www.jiaokey.com/tag/（美）Stephen G. Kochan著；张小潘译.html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关键词搜索：https://www.jiaokey.com/tag/C语言编程 一本全面的C语言入门教程 a complete introduction to the C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