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家庭电脑应用入门与提高  经典清华版</w:t>
      </w:r>
    </w:p>
    <w:p>
      <w:r>
        <w:rPr>
          <w:rFonts w:ascii="宋体" w:hAnsi="宋体" w:eastAsia="宋体"/>
          <w:sz w:val="24"/>
        </w:rPr>
        <w:t>王卫国，韩胜杰，伊锋编著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家庭电脑应用入门与提高  经典清华版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王卫国，韩胜杰，伊锋编著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本书出售、求购地址：https://www.jiaokey.com/book/detail/11563019.html</w:t>
      </w:r>
    </w:p>
    <w:p>
      <w:r>
        <w:t>更多相关图书推荐：https://www.jiaokey.com</w:t>
      </w:r>
    </w:p>
    <w:p>
      <w:r>
        <w:t>王卫国，韩胜杰，伊锋编著 其他作品：https://www.jiaokey.com/tag/王卫国，韩胜杰，伊锋编著.html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关键词搜索：https://www.jiaokey.com/tag/家庭电脑应用入门与提高  经典清华版.html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