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程序设计的模式语言·卷2</w:t>
      </w:r>
    </w:p>
    <w:p>
      <w:r>
        <w:rPr>
          <w:rFonts w:ascii="宋体" w:hAnsi="宋体" w:eastAsia="宋体"/>
          <w:sz w:val="24"/>
        </w:rPr>
        <w:t>JOHN M.VLISSIDES JAMES O.COPLIEN NORMAN L.KERTH编；詹文军 周毅等译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程序设计的模式语言·卷2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M.VLISSIDES JAMES O.COPLIEN NORMAN L.KERTH编；詹文军 周毅等译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本书出售、求购地址：https://www.jiaokey.com/book/detail/11563002.html</w:t>
      </w:r>
    </w:p>
    <w:p>
      <w:r>
        <w:t>更多相关图书推荐：https://www.jiaokey.com</w:t>
      </w:r>
    </w:p>
    <w:p>
      <w:r>
        <w:t>JOHN M.VLISSIDES JAMES O.COPLIEN NORMAN L.KERTH编；詹文军 周毅等译 其他作品：https://www.jiaokey.com/tag/JOHN M.VLISSIDES JAMES O.COPLIEN NORMAN L.KERTH编；詹文军 周毅等译.html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关键词搜索：https://www.jiaokey.com/tag/程序设计的模式语言·卷2.html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