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书名：病毒杀除不求人</w:t>
      </w:r>
    </w:p>
    <w:p>
      <w:r>
        <w:t>作者：张晓兵，谢魏编著</w:t>
      </w:r>
    </w:p>
    <w:p>
      <w:r>
        <w:t>出版社：济南：山东电子音像出版社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病毒杀除不求人 评论地址：https://www.jiaokey.com/book/detail/11562999.html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