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数据库系统工程师考试试题分类精解与题型练习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数据库系统工程师考试试题分类精解与题型练习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本书出售、求购地址：https://www.jiaokey.com/book/detail/11562986.html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关键词搜索：https://www.jiaokey.com/tag/数据库系统工程师考试试题分类精解与题型练习.html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