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五笔打字7日速成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五笔打字7日速成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本书出售、求购地址：https://www.jiaokey.com/book/detail/11562952.html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五笔打字7日速成.html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