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电脑故障排除实例手册</w:t>
      </w:r>
    </w:p>
    <w:p>
      <w:r>
        <w:rPr>
          <w:rFonts w:ascii="宋体" w:hAnsi="宋体" w:eastAsia="宋体"/>
          <w:sz w:val="24"/>
        </w:rPr>
        <w:t>陈洁斌，徐湘琴，张铁军编著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陈洁斌，徐湘琴，张铁军编著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本书出售、求购地址：https://www.jiaokey.com/book/detail/11562947.html</w:t>
      </w:r>
    </w:p>
    <w:p>
      <w:r>
        <w:t>更多相关图书推荐：https://www.jiaokey.com</w:t>
      </w:r>
    </w:p>
    <w:p>
      <w:r>
        <w:t>陈洁斌，徐湘琴，张铁军编著 其他作品：https://www.jiaokey.com/tag/陈洁斌，徐湘琴，张铁军编著.html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关键词搜索：https://www.jiaokey.com/tag/电脑故障排除实例手册.html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