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现代逻辑设计  第2版</w:t>
      </w:r>
    </w:p>
    <w:p>
      <w:r>
        <w:rPr>
          <w:rFonts w:ascii="宋体" w:hAnsi="宋体" w:eastAsia="宋体"/>
          <w:sz w:val="24"/>
        </w:rPr>
        <w:t>（美）（卡茨）Randy H. Katz，Gaetano Borriello 罗嵘等译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现代逻辑设计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（美）（卡茨）Randy H. Katz，Gaetano Borriello 罗嵘等译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本书出售、求购地址：https://www.jiaokey.com/book/detail/11562897.html</w:t>
      </w:r>
    </w:p>
    <w:p>
      <w:r>
        <w:t>更多相关图书推荐：https://www.jiaokey.com</w:t>
      </w:r>
    </w:p>
    <w:p>
      <w:r>
        <w:t>（美）（卡茨）Randy H. Katz，Gaetano Borriello 罗嵘等译 其他作品：https://www.jiaokey.com/tag/（美）（卡茨）Randy H. Katz，Gaetano Borriello 罗嵘等译.html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关键词搜索：https://www.jiaokey.com/tag/现代逻辑设计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