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高等院校计算机应用技术规划教材  VISUAL BASIC程序设计例题汇编</w:t>
      </w:r>
    </w:p>
    <w:p>
      <w:r>
        <w:rPr>
          <w:rFonts w:ascii="宋体" w:hAnsi="宋体" w:eastAsia="宋体"/>
          <w:sz w:val="24"/>
        </w:rPr>
        <w:t>谭浩强主编  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高等院校计算机应用技术规划教材  VISUAL BASIC程序设计例题汇编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  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本书出售、求购地址：https://www.jiaokey.com/book/detail/11562878.html</w:t>
      </w:r>
    </w:p>
    <w:p>
      <w:r>
        <w:t>更多相关图书推荐：https://www.jiaokey.com</w:t>
      </w:r>
    </w:p>
    <w:p>
      <w:r>
        <w:t>谭浩强主编  刘炳文编著 其他作品：https://www.jiaokey.com/tag/谭浩强主编  刘炳文编著.html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关键词搜索：https://www.jiaokey.com/tag/高等院校计算机应用技术规划教材  VISUAL BASIC程序设计例题汇编.html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