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in Action中文版</w:t>
      </w:r>
    </w:p>
    <w:p>
      <w:r>
        <w:rPr>
          <w:rFonts w:ascii="宋体" w:hAnsi="宋体" w:eastAsia="宋体"/>
          <w:sz w:val="24"/>
        </w:rPr>
        <w:t>（美）（沃尔斯）Craig Walls，（美）（布雷登巴赫）Ryan Breidenbach著；李磊，程立，周悦虹译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in Action中文版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（美）（沃尔斯）Craig Walls，（美）（布雷登巴赫）Ryan Breidenbach著；李磊，程立，周悦虹译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本书出售、求购地址：https://www.jiaokey.com/book/detail/11562862.html</w:t>
      </w:r>
    </w:p>
    <w:p>
      <w:r>
        <w:t>更多相关图书推荐：https://www.jiaokey.com</w:t>
      </w:r>
    </w:p>
    <w:p>
      <w:r>
        <w:t>（美）（沃尔斯）Craig Walls，（美）（布雷登巴赫）Ryan Breidenbach著；李磊，程立，周悦虹译 其他作品：https://www.jiaokey.com/tag/（美）（沃尔斯）Craig Walls，（美）（布雷登巴赫）Ryan Breidenbach著；李磊，程立，周悦虹译.html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 in Action中文版.html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