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电子学基础  电路和元器件  第4版</w:t>
      </w:r>
    </w:p>
    <w:p>
      <w:r>
        <w:rPr>
          <w:rFonts w:ascii="宋体" w:hAnsi="宋体" w:eastAsia="宋体"/>
          <w:sz w:val="24"/>
        </w:rPr>
        <w:t>（美）Russell L. Meade，（美）Robert Diffenderfer著；蓝江桥，宋梅译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电子学基础  电路和元器件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L. Meade，（美）Robert Diffenderfer著；蓝江桥，宋梅译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本书出售、求购地址：https://www.jiaokey.com/book/detail/11562851.html</w:t>
      </w:r>
    </w:p>
    <w:p>
      <w:r>
        <w:t>更多相关图书推荐：https://www.jiaokey.com</w:t>
      </w:r>
    </w:p>
    <w:p>
      <w:r>
        <w:t>（美）Russell L. Meade，（美）Robert Diffenderfer著；蓝江桥，宋梅译 其他作品：https://www.jiaokey.com/tag/（美）Russell L. Meade，（美）Robert Diffenderfer著；蓝江桥，宋梅译.html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关键词搜索：https://www.jiaokey.com/tag/电子学基础  电路和元器件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