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SOLIDWORKS二次开发实例精解·冲模标准件3D图库</w:t>
      </w:r>
    </w:p>
    <w:p>
      <w:r>
        <w:rPr>
          <w:rFonts w:ascii="宋体" w:hAnsi="宋体" w:eastAsia="宋体"/>
          <w:sz w:val="24"/>
        </w:rPr>
        <w:t>殷国富，尹湘云，胡晓兵编著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SOLIDWORKS二次开发实例精解·冲模标准件3D图库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殷国富，尹湘云，胡晓兵编著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本书出售、求购地址：https://www.jiaokey.com/book/detail/11562819.html</w:t>
      </w:r>
    </w:p>
    <w:p>
      <w:r>
        <w:t>更多相关图书推荐：https://www.jiaokey.com</w:t>
      </w:r>
    </w:p>
    <w:p>
      <w:r>
        <w:t>殷国富，尹湘云，胡晓兵编著 其他作品：https://www.jiaokey.com/tag/殷国富，尹湘云，胡晓兵编著.html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关键词搜索：https://www.jiaokey.com/tag/SOLIDWORKS二次开发实例精解·冲模标准件3D图库.html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