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Symbian OS C++高效编程</w:t>
      </w:r>
    </w:p>
    <w:p>
      <w:r>
        <w:rPr>
          <w:rFonts w:ascii="宋体" w:hAnsi="宋体" w:eastAsia="宋体"/>
          <w:sz w:val="24"/>
        </w:rPr>
        <w:t>（美）Jo Stichbury著；谢轩译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Symbian OS C++高效编程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 Stichbury著；谢轩译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本书出售、求购地址：https://www.jiaokey.com/book/detail/11562812.html</w:t>
      </w:r>
    </w:p>
    <w:p>
      <w:r>
        <w:t>更多相关图书推荐：https://www.jiaokey.com</w:t>
      </w:r>
    </w:p>
    <w:p>
      <w:r>
        <w:t>（美）Jo Stichbury著；谢轩译 其他作品：https://www.jiaokey.com/tag/（美）Jo Stichbury著；谢轩译.html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关键词搜索：https://www.jiaokey.com/tag/Symbian OS C++高效编程.html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