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局域网组建、配置和管理入门与提高 Windows Server 2003</w:t>
      </w:r>
    </w:p>
    <w:p>
      <w:r>
        <w:rPr>
          <w:rFonts w:ascii="宋体" w:hAnsi="宋体" w:eastAsia="宋体"/>
          <w:sz w:val="24"/>
        </w:rPr>
        <w:t>王太冲，牛玲，宋映红编著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局域网组建、配置和管理入门与提高 Windows Server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王太冲，牛玲，宋映红编著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本书出售、求购地址：https://www.jiaokey.com/book/detail/11562773.html</w:t>
      </w:r>
    </w:p>
    <w:p>
      <w:r>
        <w:t>更多相关图书推荐：https://www.jiaokey.com</w:t>
      </w:r>
    </w:p>
    <w:p>
      <w:r>
        <w:t>王太冲，牛玲，宋映红编著 其他作品：https://www.jiaokey.com/tag/王太冲，牛玲，宋映红编著.html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关键词搜索：https://www.jiaokey.com/tag/局域网组建、配置和管理入门与提高 Windows Server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