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电脑安全与防黑完全解决方案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电脑安全与防黑完全解决方案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本书出售、求购地址：https://www.jiaokey.com/book/detail/11562766.html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关键词搜索：https://www.jiaokey.com/tag/电脑安全与防黑完全解决方案.html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