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人力资源管理信息化</w:t>
      </w:r>
    </w:p>
    <w:p>
      <w:r>
        <w:rPr>
          <w:rFonts w:ascii="宋体" w:hAnsi="宋体" w:eastAsia="宋体"/>
          <w:sz w:val="24"/>
        </w:rPr>
        <w:t>邬锦雯主编；孙高洁，邓顺国，杜向阳副主编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邬锦雯主编；孙高洁，邓顺国，杜向阳副主编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本书出售、求购地址：https://www.jiaokey.com/book/detail/11562735.html</w:t>
      </w:r>
    </w:p>
    <w:p>
      <w:r>
        <w:t>更多相关图书推荐：https://www.jiaokey.com</w:t>
      </w:r>
    </w:p>
    <w:p>
      <w:r>
        <w:t>邬锦雯主编；孙高洁，邓顺国，杜向阳副主编 其他作品：https://www.jiaokey.com/tag/邬锦雯主编；孙高洁，邓顺国，杜向阳副主编.html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关键词搜索：https://www.jiaokey.com/tag/人力资源管理信息化.html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