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网络游戏服务器编程</w:t>
      </w:r>
    </w:p>
    <w:p>
      <w:r>
        <w:rPr>
          <w:rFonts w:ascii="宋体" w:hAnsi="宋体" w:eastAsia="宋体"/>
          <w:sz w:val="24"/>
        </w:rPr>
        <w:t>（韩）全洪著；申铉京，千庆姬译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网络游戏服务器编程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（韩）全洪著；申铉京，千庆姬译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本书出售、求购地址：https://www.jiaokey.com/book/detail/11562653.html</w:t>
      </w:r>
    </w:p>
    <w:p>
      <w:r>
        <w:t>更多相关图书推荐：https://www.jiaokey.com</w:t>
      </w:r>
    </w:p>
    <w:p>
      <w:r>
        <w:t>（韩）全洪著；申铉京，千庆姬译 其他作品：https://www.jiaokey.com/tag/（韩）全洪著；申铉京，千庆姬译.html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关键词搜索：https://www.jiaokey.com/tag/网络游戏服务器编程.html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