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投资管理实务  第3版</w:t>
      </w:r>
    </w:p>
    <w:p>
      <w:r>
        <w:rPr>
          <w:rFonts w:ascii="宋体" w:hAnsi="宋体" w:eastAsia="宋体"/>
          <w:sz w:val="24"/>
        </w:rPr>
        <w:t>（美）Robert A. Strong著；刘雪岩，赵丹丹，陈锋等译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A. Strong著；刘雪岩，赵丹丹，陈锋等译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本书出售、求购地址：https://www.jiaokey.com/book/detail/11562624.html</w:t>
      </w:r>
    </w:p>
    <w:p>
      <w:r>
        <w:t>更多相关图书推荐：https://www.jiaokey.com</w:t>
      </w:r>
    </w:p>
    <w:p>
      <w:r>
        <w:t>（美）Robert A. Strong著；刘雪岩，赵丹丹，陈锋等译 其他作品：https://www.jiaokey.com/tag/（美）Robert A. Strong著；刘雪岩，赵丹丹，陈锋等译.html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