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问题一定能解决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问题一定能解决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本书出售、求购地址：https://www.jiaokey.com/book/detail/11562620.html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关键词搜索：https://www.jiaokey.com/tag/问题一定能解决.html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