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服务型领导</w:t>
      </w:r>
    </w:p>
    <w:p>
      <w:r>
        <w:rPr>
          <w:rFonts w:ascii="宋体" w:hAnsi="宋体" w:eastAsia="宋体"/>
          <w:sz w:val="24"/>
        </w:rPr>
        <w:t>（美）詹宁斯（Jennings，K.），（美）斯塔尔-沃特（Stahl-Wert，J.）著；温旻译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服务型领导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（美）詹宁斯（Jennings，K.），（美）斯塔尔-沃特（Stahl-Wert，J.）著；温旻译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本书出售、求购地址：https://www.jiaokey.com/book/detail/11562609.html</w:t>
      </w:r>
    </w:p>
    <w:p>
      <w:r>
        <w:t>更多相关图书推荐：https://www.jiaokey.com</w:t>
      </w:r>
    </w:p>
    <w:p>
      <w:r>
        <w:t>（美）詹宁斯（Jennings，K.），（美）斯塔尔-沃特（Stahl-Wert，J.）著；温旻译 其他作品：https://www.jiaokey.com/tag/（美）詹宁斯（Jennings，K.），（美）斯塔尔-沃特（Stahl-Wert，J.）著；温旻译.html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关键词搜索：https://www.jiaokey.com/tag/服务型领导.html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