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05BY001玻璃幕墙胶缝构造图集</w:t>
      </w:r>
    </w:p>
    <w:p>
      <w:r>
        <w:rPr>
          <w:rFonts w:ascii="宋体" w:hAnsi="宋体" w:eastAsia="宋体"/>
          <w:sz w:val="24"/>
        </w:rPr>
        <w:t>张芹主编；缪明松，黄拥军副主编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05BY001玻璃幕墙胶缝构造图集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张芹主编；缪明松，黄拥军副主编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本书出售、求购地址：https://www.jiaokey.com/book/detail/11562581.html</w:t>
      </w:r>
    </w:p>
    <w:p>
      <w:r>
        <w:t>更多相关图书推荐：https://www.jiaokey.com</w:t>
      </w:r>
    </w:p>
    <w:p>
      <w:r>
        <w:t>张芹主编；缪明松，黄拥军副主编 其他作品：https://www.jiaokey.com/tag/张芹主编；缪明松，黄拥军副主编.html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关键词搜索：https://www.jiaokey.com/tag/05BY001玻璃幕墙胶缝构造图集.html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