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成人高考英语大纲词汇手册  第2版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成人高考英语大纲词汇手册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本书出售、求购地址：https://www.jiaokey.com/book/detail/11562569.html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关键词搜索：https://www.jiaokey.com/tag/成人高考英语大纲词汇手册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