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实用工厂胶粘堵漏200例  专治工厂“跑、冒、滴、漏”</w:t>
      </w:r>
    </w:p>
    <w:p>
      <w:r>
        <w:rPr>
          <w:rFonts w:ascii="宋体" w:hAnsi="宋体" w:eastAsia="宋体"/>
          <w:sz w:val="24"/>
        </w:rPr>
        <w:t>马芝胜，马骏驰编著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实用工厂胶粘堵漏200例  专治工厂“跑、冒、滴、漏”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马芝胜，马骏驰编著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本书出售、求购地址：https://www.jiaokey.com/book/detail/11562553.html</w:t>
      </w:r>
    </w:p>
    <w:p>
      <w:r>
        <w:t>更多相关图书推荐：https://www.jiaokey.com</w:t>
      </w:r>
    </w:p>
    <w:p>
      <w:r>
        <w:t>马芝胜，马骏驰编著 其他作品：https://www.jiaokey.com/tag/马芝胜，马骏驰编著.html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关键词搜索：https://www.jiaokey.com/tag/实用工厂胶粘堵漏200例  专治工厂“跑、冒、滴、漏”.html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