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跟舰长学领导</w:t>
      </w:r>
    </w:p>
    <w:p>
      <w:r>
        <w:rPr>
          <w:rFonts w:ascii="宋体" w:hAnsi="宋体" w:eastAsia="宋体"/>
          <w:sz w:val="24"/>
        </w:rPr>
        <w:t>（美）D. 迈克尔·阿伯拉肖夫（D. Michael Abrashoff）著；陈加丰，王芳译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跟舰长学领导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 迈克尔·阿伯拉肖夫（D. Michael Abrashoff）著；陈加丰，王芳译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本书出售、求购地址：https://www.jiaokey.com/book/detail/11562551.html</w:t>
      </w:r>
    </w:p>
    <w:p>
      <w:r>
        <w:t>更多相关图书推荐：https://www.jiaokey.com</w:t>
      </w:r>
    </w:p>
    <w:p>
      <w:r>
        <w:t>（美）D. 迈克尔·阿伯拉肖夫（D. Michael Abrashoff）著；陈加丰，王芳译 其他作品：https://www.jiaokey.com/tag/（美）D. 迈克尔·阿伯拉肖夫（D. Michael Abrashoff）著；陈加丰，王芳译.html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关键词搜索：https://www.jiaokey.com/tag/跟舰长学领导.html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