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小波基础及应用教程</w:t>
      </w:r>
    </w:p>
    <w:p>
      <w:r>
        <w:rPr>
          <w:rFonts w:ascii="宋体" w:hAnsi="宋体" w:eastAsia="宋体"/>
          <w:sz w:val="24"/>
        </w:rPr>
        <w:t>（美）米克斯（Mix，D.F.）等蓍 杨志华，杨力华译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（美）米克斯（Mix，D.F.）等蓍 杨志华，杨力华译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本书出售、求购地址：https://www.jiaokey.com/book/detail/11562548.html</w:t>
      </w:r>
    </w:p>
    <w:p>
      <w:r>
        <w:t>更多相关图书推荐：https://www.jiaokey.com</w:t>
      </w:r>
    </w:p>
    <w:p>
      <w:r>
        <w:t>（美）米克斯（Mix，D.F.）等蓍 杨志华，杨力华译 其他作品：https://www.jiaokey.com/tag/（美）米克斯（Mix，D.F.）等蓍 杨志华，杨力华译.html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关键词搜索：https://www.jiaokey.com/tag/小波基础及应用教程.html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