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中小企业境外及香港上市融资实务</w:t>
      </w:r>
    </w:p>
    <w:p>
      <w:r>
        <w:rPr>
          <w:rFonts w:ascii="宋体" w:hAnsi="宋体" w:eastAsia="宋体"/>
          <w:sz w:val="24"/>
        </w:rPr>
        <w:t>黄山，张中正，韩捷编著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中小企业境外及香港上市融资实务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黄山，张中正，韩捷编著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本书出售、求购地址：https://www.jiaokey.com/book/detail/11562536.html</w:t>
      </w:r>
    </w:p>
    <w:p>
      <w:r>
        <w:t>更多相关图书推荐：https://www.jiaokey.com</w:t>
      </w:r>
    </w:p>
    <w:p>
      <w:r>
        <w:t>黄山，张中正，韩捷编著 其他作品：https://www.jiaokey.com/tag/黄山，张中正，韩捷编著.html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关键词搜索：https://www.jiaokey.com/tag/中小企业境外及香港上市融资实务.html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