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经销商管理  厂家管理经销商的全面解决方案</w:t>
      </w:r>
    </w:p>
    <w:p>
      <w:r>
        <w:rPr>
          <w:rFonts w:ascii="宋体" w:hAnsi="宋体" w:eastAsia="宋体"/>
          <w:sz w:val="24"/>
        </w:rPr>
        <w:t>梅明平著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经销商管理  厂家管理经销商的全面解决方案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本书出售、求购地址：https://www.jiaokey.com/book/detail/11562483.html</w:t>
      </w:r>
    </w:p>
    <w:p>
      <w:r>
        <w:t>更多相关图书推荐：https://www.jiaokey.com</w:t>
      </w:r>
    </w:p>
    <w:p>
      <w:r>
        <w:t>梅明平著 其他作品：https://www.jiaokey.com/tag/梅明平著.html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关键词搜索：https://www.jiaokey.com/tag/经销商管理  厂家管理经销商的全面解决方案.html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