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高等学校经济与工商管理系列教材  知识管理概论</w:t>
      </w:r>
    </w:p>
    <w:p>
      <w:r>
        <w:rPr>
          <w:rFonts w:ascii="宋体" w:hAnsi="宋体" w:eastAsia="宋体"/>
          <w:sz w:val="24"/>
        </w:rPr>
        <w:t>储节旺，周绍森，谢阳群，郭春侠编著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高等学校经济与工商管理系列教材  知识管理概论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储节旺，周绍森，谢阳群，郭春侠编著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本书出售、求购地址：https://www.jiaokey.com/book/detail/11562456.html</w:t>
      </w:r>
    </w:p>
    <w:p>
      <w:r>
        <w:t>更多相关图书推荐：https://www.jiaokey.com</w:t>
      </w:r>
    </w:p>
    <w:p>
      <w:r>
        <w:t>储节旺，周绍森，谢阳群，郭春侠编著 其他作品：https://www.jiaokey.com/tag/储节旺，周绍森，谢阳群，郭春侠编著.html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关键词搜索：https://www.jiaokey.com/tag/高等学校经济与工商管理系列教材  知识管理概论.html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