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门槛  创业-从准备到行动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门槛  创业-从准备到行动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本书出售、求购地址：https://www.jiaokey.com/book/detail/11562403.html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关键词搜索：https://www.jiaokey.com/tag/门槛  创业-从准备到行动.html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