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在宏观与微观之间  量子测量的解释语境与实在论</w:t>
      </w:r>
    </w:p>
    <w:p>
      <w:r>
        <w:rPr>
          <w:rFonts w:ascii="宋体" w:hAnsi="宋体" w:eastAsia="宋体"/>
          <w:sz w:val="24"/>
        </w:rPr>
        <w:t>李醒民，张志林主编；成素梅著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在宏观与微观之间  量子测量的解释语境与实在论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李醒民，张志林主编；成素梅著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本书出售、求购地址：https://www.jiaokey.com/book/detail/11562266.html</w:t>
      </w:r>
    </w:p>
    <w:p>
      <w:r>
        <w:t>更多相关图书推荐：https://www.jiaokey.com</w:t>
      </w:r>
    </w:p>
    <w:p>
      <w:r>
        <w:t>李醒民，张志林主编；成素梅著 其他作品：https://www.jiaokey.com/tag/李醒民，张志林主编；成素梅著.html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关键词搜索：https://www.jiaokey.com/tag/在宏观与微观之间  量子测量的解释语境与实在论.html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