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小鱼吃大鱼  战胜一线品牌的八大法则</w:t>
      </w:r>
    </w:p>
    <w:p>
      <w:r>
        <w:rPr>
          <w:rFonts w:ascii="宋体" w:hAnsi="宋体" w:eastAsia="宋体"/>
          <w:sz w:val="24"/>
        </w:rPr>
        <w:t>（美）亚当·摩根（Adam Morgan）著；刘元琪译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小鱼吃大鱼  战胜一线品牌的八大法则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（美）亚当·摩根（Adam Morgan）著；刘元琪译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本书出售、求购地址：https://www.jiaokey.com/book/detail/11562252.html</w:t>
      </w:r>
    </w:p>
    <w:p>
      <w:r>
        <w:t>更多相关图书推荐：https://www.jiaokey.com</w:t>
      </w:r>
    </w:p>
    <w:p>
      <w:r>
        <w:t>（美）亚当·摩根（Adam Morgan）著；刘元琪译 其他作品：https://www.jiaokey.com/tag/（美）亚当·摩根（Adam Morgan）著；刘元琪译.html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关键词搜索：https://www.jiaokey.com/tag/小鱼吃大鱼  战胜一线品牌的八大法则.html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