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中国现代文学理论知识体系的建构  文学理论教材与教学的历史沿革</w:t>
      </w:r>
    </w:p>
    <w:p>
      <w:r>
        <w:rPr>
          <w:rFonts w:ascii="宋体" w:hAnsi="宋体" w:eastAsia="宋体"/>
          <w:sz w:val="24"/>
        </w:rPr>
        <w:t>程正民，程凯著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中国现代文学理论知识体系的建构  文学理论教材与教学的历史沿革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程正民，程凯著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本书出售、求购地址：https://www.jiaokey.com/book/detail/11562250.html</w:t>
      </w:r>
    </w:p>
    <w:p>
      <w:r>
        <w:t>更多相关图书推荐：https://www.jiaokey.com</w:t>
      </w:r>
    </w:p>
    <w:p>
      <w:r>
        <w:t>程正民，程凯著 其他作品：https://www.jiaokey.com/tag/程正民，程凯著.html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关键词搜索：https://www.jiaokey.com/tag/中国现代文学理论知识体系的建构  文学理论教材与教学的历史沿革.html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