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卓越品牌  创造国际化的亚洲品牌</w:t>
      </w:r>
    </w:p>
    <w:p>
      <w:r>
        <w:rPr>
          <w:rFonts w:ascii="宋体" w:hAnsi="宋体" w:eastAsia="宋体"/>
          <w:sz w:val="24"/>
        </w:rPr>
        <w:t>（澳）伊恩·贝蒂（Ian Batey）著；何昌邑等译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卓越品牌  创造国际化的亚洲品牌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（澳）伊恩·贝蒂（Ian Batey）著；何昌邑等译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本书出售、求购地址：https://www.jiaokey.com/book/detail/11562240.html</w:t>
      </w:r>
    </w:p>
    <w:p>
      <w:r>
        <w:t>更多相关图书推荐：https://www.jiaokey.com</w:t>
      </w:r>
    </w:p>
    <w:p>
      <w:r>
        <w:t>（澳）伊恩·贝蒂（Ian Batey）著；何昌邑等译 其他作品：https://www.jiaokey.com/tag/（澳）伊恩·贝蒂（Ian Batey）著；何昌邑等译.html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关键词搜索：https://www.jiaokey.com/tag/卓越品牌  创造国际化的亚洲品牌.html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