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天使魅影  苏菲·玛索画传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天使魅影  苏菲·玛索画传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本书出售、求购地址：https://www.jiaokey.com/book/detail/11562231.html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关键词搜索：https://www.jiaokey.com/tag/天使魅影  苏菲·玛索画传.html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