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书名：教育部“一村一名大学生计划”教材  绿地设计</w:t>
      </w:r>
    </w:p>
    <w:p>
      <w:r>
        <w:t>作者：张晓佳，雷芸编</w:t>
      </w:r>
    </w:p>
    <w:p>
      <w:r>
        <w:t>出版社：北京：中央广播电视大学出版社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教育部“一村一名大学生计划”教材  绿地设计 评论地址：https://www.jiaokey.com/book/detail/11562177.html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