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失落的精神家园 发展中与中等收入国家大学教授职业透视 The academic profession in developing and middle-income countries</w:t>
      </w:r>
    </w:p>
    <w:p>
      <w:r>
        <w:rPr>
          <w:rFonts w:ascii="宋体" w:hAnsi="宋体" w:eastAsia="宋体"/>
          <w:sz w:val="24"/>
        </w:rPr>
        <w:t>（美）菲利普·G.阿特巴赫（Philip G.Altbach）主编；施晓光主译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失落的精神家园 发展中与中等收入国家大学教授职业透视 The academic profession in developing and middle-income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（美）菲利普·G.阿特巴赫（Philip G.Altbach）主编；施晓光主译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本书出售、求购地址：https://www.jiaokey.com/book/detail/11562119.html</w:t>
      </w:r>
    </w:p>
    <w:p>
      <w:r>
        <w:t>更多相关图书推荐：https://www.jiaokey.com</w:t>
      </w:r>
    </w:p>
    <w:p>
      <w:r>
        <w:t>（美）菲利普·G.阿特巴赫（Philip G.Altbach）主编；施晓光主译 其他作品：https://www.jiaokey.com/tag/（美）菲利普·G.阿特巴赫（Philip G.Altbach）主编；施晓光主译.html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关键词搜索：https://www.jiaokey.com/tag/失落的精神家园 发展中与中等收入国家大学教授职业透视 The academic profession in developing and middle-income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