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海德格尔的弟子 阿伦特、勒维特、约纳斯和马尔库塞 Hannah Arendt， Karl Lowith， Hans Jonas， and Herbert Marcuse</w:t>
      </w:r>
    </w:p>
    <w:p>
      <w:r>
        <w:rPr>
          <w:rFonts w:ascii="宋体" w:hAnsi="宋体" w:eastAsia="宋体"/>
          <w:sz w:val="24"/>
        </w:rPr>
        <w:t>（美）理杳德·沃林（Richard Wolin）著；张国清，王大林译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海德格尔的弟子 阿伦特、勒维特、约纳斯和马尔库塞 Hannah Arendt， Karl Lowith， Hans Jonas， and Herbert Marcuse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（美）理杳德·沃林（Richard Wolin）著；张国清，王大林译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本书出售、求购地址：https://www.jiaokey.com/book/detail/11562117.html</w:t>
      </w:r>
    </w:p>
    <w:p>
      <w:r>
        <w:t>更多相关图书推荐：https://www.jiaokey.com</w:t>
      </w:r>
    </w:p>
    <w:p>
      <w:r>
        <w:t>（美）理杳德·沃林（Richard Wolin）著；张国清，王大林译 其他作品：https://www.jiaokey.com/tag/（美）理杳德·沃林（Richard Wolin）著；张国清，王大林译.html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关键词搜索：https://www.jiaokey.com/tag/海德格尔的弟子 阿伦特、勒维特、约纳斯和马尔库塞 Hannah Arendt， Karl Lowith， Hans Jonas， and Herbert Marcuse.html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