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书名：东方志 从红海到中国 from Red Sea to China</w:t>
      </w:r>
    </w:p>
    <w:p>
      <w:r>
        <w:t>作者:（葡）多默·皮列士著；何高济译</w:t>
      </w:r>
    </w:p>
    <w:p>
      <w:r>
        <w:t>出版社:南京：江苏教育出版社</w:t>
      </w:r>
    </w:p>
    <w:p>
      <w:r>
        <w:t>出版日期：2005.08</w:t>
      </w:r>
    </w:p>
    <w:p>
      <w:r>
        <w:t>总页数：244</w:t>
      </w:r>
    </w:p>
    <w:p>
      <w:r>
        <w:t>更多请访问教客网:www.jiaokey.com</w:t>
      </w:r>
    </w:p>
    <w:p>
      <w:r>
        <w:t>东方志 从红海到中国 from Red Sea to China评论地址：https://www.jiaokey.com/book/detail/11562114.html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